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225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Синкевич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Денису Борисовичу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Синкевич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многоквартирном доме в размере </w:t>
      </w:r>
      <w:r>
        <w:rPr>
          <w:rStyle w:val="cat-Sumgrp-13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ноября 2024 года (неполный месяц) по июль 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на капитальный ремонт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09.11.2023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учетом ст. 333 ГК РФ в размере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225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Sumgrp-13rplc-15">
    <w:name w:val="cat-Sum grp-13 rplc-15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